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a2b2" w14:textId="75ea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28 декабря 2020 года № 46-154 "О бюджете Кегенского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12 мая 2021 года № 5-32. Зарегистрирован в Министерстве юстиции Республики Казахстан 9 июня 2021 года № 22976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Кегенского районного маслихата "О бюджете Кегенского района на 2021-2023 годы" от 28 декабря 2020 года № 46-154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5853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7 902 473 тысячи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643 985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1 621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5 935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7 250 932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7 970 370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133 277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153 143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19 866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201 174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201 174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153 143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29 904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12 912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Оқас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Кегенского районного маслихата от 12 мая 2021 года № 5-32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"28" декабря 2020 года № 46-154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28"/>
        <w:gridCol w:w="2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7 902 473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518 369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7 250 932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7 250 932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938"/>
        <w:gridCol w:w="1275"/>
        <w:gridCol w:w="1275"/>
        <w:gridCol w:w="4919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7 970 370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1 675 929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726 791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726 791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718 191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922 968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914 786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803 840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803 840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2 620 378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2 620 378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2 620 378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2 451 009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-201 174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29 904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