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930f" w14:textId="fc79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Кыргызсай, Рахат Кыргызсайского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Кыргызсайского сельского округа Уйгурского района Алматинской области от 5 февраля 2021 года № 01-04/06. Зарегистрировано Департаментом юстиции Алматинской области 11 февраля 2021 года № 5889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 Кыргызсай, Рахат Кыргызсайского сельского округа и на основании заключения ономастической комиссии Алматинской области от 24 декабря 2019 года, аким Кыргызсайского сельского округа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Первой улице на северо-западе села Кыргызсай присвоить наименование "Жаңа талап".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улицам села Рахат следующие наименования: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- "Жерұйық", третьей улице - "Ақбұлақ", четвертой улице -"Алаш", пятой улице - "Тастақ", седьмой улице - "Береке", девятой улице - "Бірлік", десятой улице - "Қара дала", расположенным с юга на север;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- "Жиделі", четвертой улице - "Сарыарқа", пятой улице - улица "Шұғыла", расположенным с востока на запад.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Кокымдиев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