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336" w14:textId="cd8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села Улькен Аксу, Долайты, Киши Аксу Улькен Аксуского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Улькен Аксуского сельского округа Уйгурского района Алматинской области от 5 февраля 2021 года № 2-4. Зарегистрировано Департаментом юстиции Алматинской области 11 февраля 2021 года № 5888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 Улькен Аксу, Киши Аксу и Долайты Улькен Аксуского сельского округа и на основании заключения ономастической комиссии Алматинской области от 8 октября 2019 года, аким Улькен Аксуского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Киши Аксу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в восточной части - улица "Таусамалы";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на юго-западе - улица "Азаттық".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"Саут Исмаил" села Улькен Аксу в улицу "Бейбітшілік", улицу "Абдулла Розыбакиева" села Долайты в улицу "Хантәңірі", улицу "Лутпулла Муталип" села Киши Аксу в улицу "Егемендік".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Улькен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СУДЖЕКОВ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