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3c2c" w14:textId="bb93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26 мая 2015 года № 47-2 "Об установлении повышенных на двадцать пять процентов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 Уйгурского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17 ноября 2021 года № 7-15-71. Зарегистрировано в Министерстве юстиции Республики Казахстан 27 ноября 2021 года № 25441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Уйгурского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"Об установлении повышенных на двадцать пять процентов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 Уйгурского района" от 26 мая 2015 года № 47-2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3226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повышенных на двадцать пять процентов окладов и тарифных ставок специалистам в области социального обеспечения и культуры, являющимся гражданскими служащими и работающим в сельских населенных пунктах Уйгурского района".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специалистам в области социального обеспечения и культуры,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 финансируемых из местных бюджетов,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условиях".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