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052e" w14:textId="5e40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30 декабря 2020 года № 6-74-431 "О бюджете Уйгурского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17 ноября 2021 года № 7-15-70. Зарегистрировано в Министерстве юстиции Республики Казахстан 25 ноября 2021 года № 25411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2021-2023 годы" от 30 декабря 2020 года № 6-74-431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5858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9 235 024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1 633 558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34 950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141 969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7 422 547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9 299 359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71 753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108 510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36 757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136 088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136 088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108 510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36 901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64 479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17 ноября 2021 года № 7-15-70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Уйгурского района от 30 декабря 2020 года № 6-74-431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9 235 024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1 633 558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1 588 183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1 588 183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7 422 547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7 421 175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7 421 175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21"/>
        <w:gridCol w:w="1310"/>
        <w:gridCol w:w="1310"/>
        <w:gridCol w:w="5058"/>
        <w:gridCol w:w="3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9 299 359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1 650 557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382 436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1 257 268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621 096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4 675 548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4 675 548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4 675 548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4 298 547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837"/>
        <w:gridCol w:w="3571"/>
        <w:gridCol w:w="3461"/>
        <w:gridCol w:w="2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409"/>
        <w:gridCol w:w="907"/>
        <w:gridCol w:w="1718"/>
        <w:gridCol w:w="3346"/>
        <w:gridCol w:w="4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-136 038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