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591" w14:textId="e943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26 марта 2015 года № 45-4 "Об определении размера и порядка оказания жилищной помощи малообеспеченным семьям (гражданам)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22 октября 2021 года № 7-14-67. Зарегистрировано в Министерстве юстиции Республики Казахстан 15 ноября 2021 года № 25155.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определении размера и порядка оказания жилищной помощи малообеспеченным семьям (гражданам) Уйгурского района" от 26 марта 2015 года №45-4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№3148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Уйгурском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"1.Определить размер и порядок оказания жилищной помощи в Уйгурском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2021 года № 7-14-67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марта 2015 года № 45-4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Уйгурском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Уйгурском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(десяти)процентов.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"Уйгурский районный отдел занятости и социальных программ" (далее – уполномоченный орган).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