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0cc8" w14:textId="33a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30 декабря 2020 года № 6-74-431 "О бюджете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августа 2021 года № 6-10-49. Зарегистрировано в Министерстве юстиции Республики Казахстан 6 сентября 2021 года № 24239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2021-2023 годы" от 30 декабря 2020 года № 6-74-431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9 586 913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1 678 828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34 900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78 699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7 794 486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9 651 248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76 128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112 885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36 757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140 463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140 463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112 885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36 901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64 479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26 августа 2021 года № 6-10-49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30 декабря 2020 года № 6-74-431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9 651 248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1 824 981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1 100 356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1 001 596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4 612 756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4 612 756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4 612 756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4 271 333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-140 463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