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7c3" w14:textId="1a7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12 января 2021 года № 6-75-445. Зарегистрировано Департаментом юстиции Алматинской области 21 января 2021 года № 5883.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226 245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84 759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227 220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45 818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37 114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64 610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46 940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34 164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28 346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43 763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7-16-76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43 562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44 192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42 625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41 266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35 567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34 162 тысячи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7-16-76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36 561 тысяча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48 685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2 248 тысяч тенге.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Уйгурского районного мас</w:t>
      </w:r>
      <w:r>
        <w:rPr>
          <w:rFonts w:ascii="Times New Roman"/>
          <w:b w:val="false"/>
          <w:i/>
          <w:color w:val="000000"/>
          <w:sz w:val="28"/>
        </w:rPr>
        <w:t>лихата Алматинской области от 03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  <w:r>
        <w:rPr>
          <w:rFonts w:ascii="Times New Roman"/>
          <w:b w:val="false"/>
          <w:i w:val="false"/>
          <w:color w:val="000000"/>
          <w:sz w:val="28"/>
        </w:rPr>
        <w:t>15.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30"/>
    <w:bookmarkStart w:name="z2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2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27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2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2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1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2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3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4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4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2021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3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0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1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2021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2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2023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2021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4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2022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5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2021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6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7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2023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8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2021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49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2020 года № 6-75-445</w:t>
            </w:r>
          </w:p>
        </w:tc>
      </w:tr>
    </w:tbl>
    <w:bookmarkStart w:name="z5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2020 года № 6-75-445</w:t>
            </w:r>
          </w:p>
        </w:tc>
      </w:tr>
    </w:tbl>
    <w:bookmarkStart w:name="z5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2021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2023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3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2021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5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2021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6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7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8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Уйгурского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8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2021 года № 6-75-445</w:t>
            </w:r>
          </w:p>
        </w:tc>
      </w:tr>
    </w:tbl>
    <w:bookmarkStart w:name="z59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