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8fed" w14:textId="b8d8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Талгарского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28 декабря 2021 года № 17-59. Зарегистрировано в Министерстве юстиции Республики Казахстан 30 декабря 2021 года № 26268.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Талгарский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19 376 414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6 286 027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31 219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1 335 851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11 723 317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22 414 848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28 984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18 378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47 362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 поступления от продажи финансовых активов государства 0 тенге; 5) дефицит (профицит) бюджета (-) 3 009 450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3 009 450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2 566 717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428 661 тысяча тенге; используемые остатки бюджетных средств 871 394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Талгарского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37-112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2022 год объемы бюджетных изьятий из бюджетов города районного значения, сельских округов в районный бюджет в сумме – 463 946 тысяч тенге, в том числе: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Талгар город – 365 058 тысяч тенге;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Белбулакский сельский округ – 5 717 тысяч тенге;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Бесагашский сельский округ – 25 796 тысяч тенге;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– 23 679 тысяч тенге;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Туздыбастауский сельский округ – 43 696 тысяч тенге.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2022 год предусмотрены целевые текущие трансферты бюджетам города районного значения, сельских округов, в том числе на: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населенных пунктов;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сельских округах;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акимов сельских округов.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трансфертов бюджетам города районного значения, сельских округов определяется на основании постановления акимата Талгарского района. 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2022 год в сумме – 138 378 тысяч тенге.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"28" декабря 2021 года № 17-59</w:t>
            </w:r>
          </w:p>
        </w:tc>
      </w:tr>
    </w:tbl>
    <w:bookmarkStart w:name="z4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Талгарского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37-112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19 376 414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 28 "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года № 17-59</w:t>
            </w:r>
          </w:p>
        </w:tc>
      </w:tr>
    </w:tbl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Талгарского районного маслихата от "28" декабря 2021 года № 17-59</w:t>
            </w:r>
          </w:p>
        </w:tc>
      </w:tr>
    </w:tbl>
    <w:bookmarkStart w:name="z4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