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c3e6" w14:textId="af7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Талгарского районного маслихата от 11 декабря 2017 года № 21-110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декабря 2021 года № 15-56. Зарегистрировано в Министерстве юстиции Республики Казахстан 13 декабря 2021 года № 25754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от 11 декабря 2017 года № 21-110 "Об утверждении Правил управления бесхозяйными отходами, признанным решением суда поступившим в коммунальную собственность"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4447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