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3cb8" w14:textId="73e3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2020 года № 69-281 "О бюджете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ноября 2021 года № 14-47. Зарегистрировано в Министерстве юстиции Республики Казахстан 25 ноября 2021 года № 25406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2021-2023 годы" от 28 декабря 2020 года № 69-281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16 555 781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3 957 615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24 255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1 796 812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10 773 099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16 796 806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40 241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80 008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 5) дефицит (профицит) бюджета – -281 266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281 266 тысяча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830 008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1 251 313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702 571 тысяча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17 ноября 2021 года № 14-47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2020 года № 69-281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969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16 555 781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10 773 099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1887"/>
        <w:gridCol w:w="5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