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a4f7" w14:textId="f54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2020 года № 69-281 "О бюджете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августа 2021 года № 11-40. Зарегистрировано в Министерстве юстиции Республики Казахстан 24 августа 2021 года № 24095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2021-2023 годы" от 28 декабря 2020 года № 69-281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17 693 915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4 273 064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97 068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1 738 650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11 585 133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17 934 940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83 996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123 763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-325 021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325 021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873 763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1 251 313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702 571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11-40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декабря 2020 года № 69-281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17 693 915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4 273 064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11 585 133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17 934 940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