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fdd8" w14:textId="799f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11 января 2021 года № 70-287 "О бюджетах города Талгар и сельских округов Талгарского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июня 2021 года № 9-31. Зарегистрирован в Министерстве юстиции Республики Казахстан 7 июля 2021 года № 23309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2021-2023 годы" от 11 января 2021 года № 70-287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660 028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582 995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77 033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708 121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48 093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48 093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48 093 тысячи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127 937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94 554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33 383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141 318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13 381 тысяча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13 381 тысяча тенге,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13 381 тысяча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2021-2023 годы, согласно приложениям 7, 8 и 9 к настоящему решению соответственно, в том числе на 2021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140 044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113 322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26 722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164 277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24 233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24 233 тысячи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24 233 тысячи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161 976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141 202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20 774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177 957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15 981 тысяча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15 981 тысяча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15 981 тысяча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31 217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22 340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8 877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35 148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3 931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3 931 тысяча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 используемые остатки бюджетных средств 3 931 тысяча тенге.";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112 459 тысяч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88 708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23 751 тысяча тенге;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118 660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6 201 тысяча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6 201 тысяча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6 201 тысяча тенге.";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 2021-2023 годы, согласно приложениям 19, 20 и 21 к настоящему решению соответственно, в том числе на 2021 год в следующих объемах: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80 407 тысяч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66 288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14 119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88 766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8 359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8 359 тысяч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8 359 тысяч тенге.";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87 426 тысяч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62 912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24 514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95 288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7 862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7 862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7 862 тысячи тенге.";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49 824 тысячи тенге, в том числе: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31 190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18 634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58 087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8 263 тысячи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8 263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8 263 тыячи тенге.";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204 377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175 578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28 799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212 883 тысячи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8 506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8 506 тысяч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8 506 тысяч тенге.";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2021-2023 годы, согласно приложениям 31, 32 и 33 к настоящему решению соответственно, в том числе на 2021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164 594 тысячи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139 371 тысяча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25 223 тысячи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178 745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14 151 тысяча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14 151 тысяча тенге, в том числе: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14 151 тысяча тенге.".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Баракова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17 июня 2021 года № 9-31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11 января 2021 года № 70-287</w:t>
            </w:r>
          </w:p>
        </w:tc>
      </w:tr>
    </w:tbl>
    <w:bookmarkStart w:name="z19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2021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831"/>
        <w:gridCol w:w="1831"/>
        <w:gridCol w:w="4250"/>
        <w:gridCol w:w="35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708 121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17 июня 2021 года № 9-31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11 января 2021 года № 70-287</w:t>
            </w:r>
          </w:p>
        </w:tc>
      </w:tr>
    </w:tbl>
    <w:bookmarkStart w:name="z19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2021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17 июня 2021 года № 9-31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11 января 2021 года № 70-287</w:t>
            </w:r>
          </w:p>
        </w:tc>
      </w:tr>
    </w:tbl>
    <w:bookmarkStart w:name="z20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2021год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415"/>
        <w:gridCol w:w="1415"/>
        <w:gridCol w:w="6079"/>
        <w:gridCol w:w="27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193"/>
        <w:gridCol w:w="380"/>
        <w:gridCol w:w="14"/>
        <w:gridCol w:w="395"/>
        <w:gridCol w:w="7"/>
        <w:gridCol w:w="6375"/>
        <w:gridCol w:w="14"/>
        <w:gridCol w:w="312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17 июня 2021 года № 9-31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11 января 2021 года № 70-287</w:t>
            </w:r>
          </w:p>
        </w:tc>
      </w:tr>
    </w:tbl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17 июня 2021 года № 9-31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11 января 2021 года № 70-287</w:t>
            </w:r>
          </w:p>
        </w:tc>
      </w:tr>
    </w:tbl>
    <w:bookmarkStart w:name="z20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17 июня 2021 года № 9-31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11 января 2021 года № 70-287</w:t>
            </w:r>
          </w:p>
        </w:tc>
      </w:tr>
    </w:tbl>
    <w:bookmarkStart w:name="z21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17 июня 2021 года № 9-31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11 января 2021 года № 70-287</w:t>
            </w:r>
          </w:p>
        </w:tc>
      </w:tr>
    </w:tbl>
    <w:bookmarkStart w:name="z21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17 июня 2021 года № 9-31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11 января 2021 года № 70-287</w:t>
            </w:r>
          </w:p>
        </w:tc>
      </w:tr>
    </w:tbl>
    <w:bookmarkStart w:name="z21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17 июня 2021 года № 9-31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11 января 2021 года № 70-287</w:t>
            </w:r>
          </w:p>
        </w:tc>
      </w:tr>
    </w:tbl>
    <w:bookmarkStart w:name="z21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5407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17 июня 2021 года № 9-31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11 января 2021 года № 70-287</w:t>
            </w:r>
          </w:p>
        </w:tc>
      </w:tr>
    </w:tbl>
    <w:bookmarkStart w:name="z22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17 июня 2021 года № 9-31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11 января 2021 года № 70-287</w:t>
            </w:r>
          </w:p>
        </w:tc>
      </w:tr>
    </w:tbl>
    <w:bookmarkStart w:name="z22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610"/>
        <w:gridCol w:w="1610"/>
        <w:gridCol w:w="5220"/>
        <w:gridCol w:w="3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539"/>
        <w:gridCol w:w="549"/>
        <w:gridCol w:w="4497"/>
        <w:gridCol w:w="4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721"/>
        <w:gridCol w:w="2721"/>
        <w:gridCol w:w="3321"/>
        <w:gridCol w:w="2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