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9b29" w14:textId="7169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2020 года № 69-281 "О бюджете Талгарского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13 мая 2021 года № 8-24. Зарегистрирован в Министерстве юстиции Республики Казахстан 10 июня 2021 года № 22988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2021-2023 годы" от 28 декабря 2020 года № 69-281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17 537 461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4 469 314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319 608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1 479 860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11 268 679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17 778 486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83 996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123 763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39 767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325 021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325 021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873 763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1 251 313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702 571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13 мая 2021 года № 8-24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декабря 2020 года № 69-281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4 469 314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954 877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252"/>
        <w:gridCol w:w="1252"/>
        <w:gridCol w:w="5974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17 778 486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3 442 716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2 836 825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2 836 825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2 811 235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3 968 310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2 324 555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2 324 555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2 324 555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3 789 533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4 110 957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4 110 957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4 110 957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4 042 731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6780"/>
        <w:gridCol w:w="4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-325 021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2570"/>
        <w:gridCol w:w="4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