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2739" w14:textId="7582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марта 2021 года № 3-14. Зарегистрировано Департаментом юстиции Алматинской области 17 марта 2021 года № 5898.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Талгарского районного маслихата Алматинской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Талгарского районного маслихата Алматинской области от 19.09.2023 </w:t>
      </w:r>
      <w:r>
        <w:rPr>
          <w:rFonts w:ascii="Times New Roman"/>
          <w:b w:val="false"/>
          <w:i w:val="false"/>
          <w:color w:val="00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Талгарского районного маслихата Алматинской области от 26.02.2024 </w:t>
      </w:r>
      <w:r>
        <w:rPr>
          <w:rFonts w:ascii="Times New Roman"/>
          <w:b w:val="false"/>
          <w:i w:val="false"/>
          <w:color w:val="000000"/>
          <w:sz w:val="28"/>
        </w:rPr>
        <w:t>№ 18-68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Талгарского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Талгарском районе" от 6 мая 2016 года № 3-17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июня 2016 года в информационно-правовой системе "Әділет").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Талгарского районного маслихата "По вопросам образования, здравоохранения, культуры, социальной политики и по делам молодежи".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"19" сентября 2023 года № 9-40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решения Талгарского районного маслихата Алматинской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9-40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Талгарском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№ 22394) (далее –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Талгарского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иными законным представителям детей с инвалидностью, независимо от дохода семьи.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Талгарского района),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Определить возмещение затрат на обучение на дому детей с ограниченными возможностями из числа детей с инвалидностью по индивидуальному учебному плану в Талгарском районе ежеквартально к 25 числу на учебный год в размере 8 (восьми) месячных расчетных показателей, по мере поступления финансирования из местного бюджета.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Основания для отказа в возмещении затрат на обучение предусмотрены пунктом девять приложения 3 к Правилам возмещения затрат.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