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c39" w14:textId="b3d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января 2021 года № 70-287. Зарегистрировано Департаментом юстиции Алматинской области 19 января 2021 года № 5877.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631 673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558 086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679 766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48 093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48 093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133 028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13 381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152 603 тысячи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24 233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24 233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171 267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15 981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15 981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36 374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 используемые остатки бюджетных средств 3 931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122 470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6 201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91 130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8 359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99 701 тысяча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62 912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7 862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57 599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8 263 тыячи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216 686 тысяч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1"/>
    <w:bookmarkStart w:name="z1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175 325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14 151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2021 год бюджетные изьятия в районный бюджет в сумме 788 637 тысяч тенге, в том числе:</w:t>
      </w:r>
    </w:p>
    <w:bookmarkEnd w:id="23"/>
    <w:bookmarkStart w:name="z1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375 976 тысяч тенге;</w:t>
      </w:r>
    </w:p>
    <w:bookmarkEnd w:id="24"/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37 826 тысяч тенге;</w:t>
      </w:r>
    </w:p>
    <w:bookmarkEnd w:id="25"/>
    <w:bookmarkStart w:name="z1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50 714 тысячи тенге;</w:t>
      </w:r>
    </w:p>
    <w:bookmarkEnd w:id="26"/>
    <w:bookmarkStart w:name="z1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67 980 тысяч тенге;</w:t>
      </w:r>
    </w:p>
    <w:bookmarkEnd w:id="27"/>
    <w:bookmarkStart w:name="z1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38 873 тысячи тенге;</w:t>
      </w:r>
    </w:p>
    <w:bookmarkEnd w:id="28"/>
    <w:bookmarkStart w:name="z1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24 406 тысяч тенге;</w:t>
      </w:r>
    </w:p>
    <w:bookmarkEnd w:id="29"/>
    <w:bookmarkStart w:name="z1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13 033 тысячи тенге;</w:t>
      </w:r>
    </w:p>
    <w:bookmarkEnd w:id="30"/>
    <w:bookmarkStart w:name="z1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98 343 тысячи тенге;</w:t>
      </w:r>
    </w:p>
    <w:bookmarkEnd w:id="31"/>
    <w:bookmarkStart w:name="z1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81 486 тысяч тенге.</w:t>
      </w:r>
    </w:p>
    <w:bookmarkEnd w:id="32"/>
    <w:bookmarkStart w:name="z1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33"/>
    <w:bookmarkStart w:name="z1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831"/>
        <w:gridCol w:w="1831"/>
        <w:gridCol w:w="4250"/>
        <w:gridCol w:w="3520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0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2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15"/>
        <w:gridCol w:w="1415"/>
        <w:gridCol w:w="6079"/>
        <w:gridCol w:w="272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3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4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70-287</w:t>
            </w:r>
          </w:p>
        </w:tc>
      </w:tr>
    </w:tbl>
    <w:bookmarkStart w:name="z2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2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28-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1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823"/>
        <w:gridCol w:w="6605"/>
        <w:gridCol w:w="3226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70-287</w:t>
            </w:r>
          </w:p>
        </w:tc>
      </w:tr>
    </w:tbl>
    <w:bookmarkStart w:name="z3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