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d657" w14:textId="5aad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13 января 2021 года № 94-360 "О бюджетах города Саркан и сельских округов Сарканского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 июля 2021 года № 8-35. Зарегистрирован в Министерстве юстиции Республики Казахстан 9 июля 2021 года № 23438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2021-2023 годы" от 13 января 2021 года № 94-360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252 199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85 699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166 500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258 589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6390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34 794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11 376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23 418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39 677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4 883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4 883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4 883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22 090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21 166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22 593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503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503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тысячи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Амангельдинского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48 745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3 132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45 613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48 745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25 585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22 239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26 638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1 053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1 053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1 053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35 703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6 123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29 580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35 703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24 568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3 534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21 034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24 568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Карашыганского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21 697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20 809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21 697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Койлыкского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33 022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9 396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23 626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33 022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Коктерекского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19 569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18 809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20 507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938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"11.Утвердить бюджет Лепсинского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35 177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25 169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35 177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Черкасского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55 709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8 023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47 686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57 161 тысяча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1 452 тысячи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1 452 тысячи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1 452 тысячи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Шатырбайского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20 222 тысячи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942 тысячи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19 280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20 222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Сарканский районный маслихат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13 января 2021 года № 94-360</w:t>
            </w:r>
          </w:p>
        </w:tc>
      </w:tr>
    </w:tbl>
    <w:bookmarkStart w:name="z25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13 января 2021 года № 94-360</w:t>
            </w:r>
          </w:p>
        </w:tc>
      </w:tr>
    </w:tbl>
    <w:bookmarkStart w:name="z25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13 января 2021 года № 94-360</w:t>
            </w:r>
          </w:p>
        </w:tc>
      </w:tr>
    </w:tbl>
    <w:bookmarkStart w:name="z26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2021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13 января 2021 года № 94-360</w:t>
            </w:r>
          </w:p>
        </w:tc>
      </w:tr>
    </w:tbl>
    <w:bookmarkStart w:name="z27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3 132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13 января 2021 года № 94-360</w:t>
            </w:r>
          </w:p>
        </w:tc>
      </w:tr>
    </w:tbl>
    <w:bookmarkStart w:name="z28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13 января 2021 года № 94-360</w:t>
            </w:r>
          </w:p>
        </w:tc>
      </w:tr>
    </w:tbl>
    <w:bookmarkStart w:name="z28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13 января 2021 года № 94-360</w:t>
            </w:r>
          </w:p>
        </w:tc>
      </w:tr>
    </w:tbl>
    <w:bookmarkStart w:name="z29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521"/>
        <w:gridCol w:w="3739"/>
        <w:gridCol w:w="4104"/>
        <w:gridCol w:w="1565"/>
        <w:gridCol w:w="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13 января 2021 года № 94-360</w:t>
            </w:r>
          </w:p>
        </w:tc>
      </w:tr>
    </w:tbl>
    <w:bookmarkStart w:name="z30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2021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13 января 2021 года № 94-360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7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13 января 2021 года № 94-360</w:t>
            </w:r>
          </w:p>
        </w:tc>
      </w:tr>
    </w:tbl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13 января 2021 года № 94-360</w:t>
            </w:r>
          </w:p>
        </w:tc>
      </w:tr>
    </w:tbl>
    <w:bookmarkStart w:name="z3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2"/>
        <w:gridCol w:w="3679"/>
        <w:gridCol w:w="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13 января 2021 года № 94-360</w:t>
            </w:r>
          </w:p>
        </w:tc>
      </w:tr>
    </w:tbl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 июля 2021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13 января 2021 года № 94-360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48"/>
        <w:gridCol w:w="2923"/>
        <w:gridCol w:w="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