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2cae" w14:textId="9932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Сарканского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1 февраля 2021 года № 3-11. Зарегистрировано Департаментом юстиции Алматинской области 11 февраля 2021 года № 5890. Утратило силу решением Сарканского районного маслихата области Жетісу от 8 декабря 2023 года № 16-66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Сарканского районного маслихата области Жетісу от 08.12.023 </w:t>
      </w:r>
      <w:r>
        <w:rPr>
          <w:rFonts w:ascii="Times New Roman"/>
          <w:b w:val="false"/>
          <w:i w:val="false"/>
          <w:color w:val="ff0000"/>
          <w:sz w:val="28"/>
        </w:rPr>
        <w:t>№ 16-66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Сарканский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малообеспеченным семьям (гражданам)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Сарканского районного маслихата: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определении размера и порядка оказания жилищной помощи малообеспеченным семьям (гражданам) Сарканского района" от 5 декабря 2013 года № 27-141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2486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декабря 2013 года в районной газете "Сарқан");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определении размера и порядка оказания жилищной помощи малообеспеченным семьям (гражданам) Сарканского района" от 6 сентября 2016 года № 9-42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3973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14 октября 2016 года в эталонном контрольном банке нормативных правовых актов Республики Казахстан).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Игіман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Сарканского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 февраля 2021 года № 3-11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малообеспеченным семьям (гражданам) Сарканского района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малообеспеченным семьям (гражданам) Сарканского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(далее – Правила).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размерах и порядках оказания жилищной помощи малообеспеченным семьям (гражданам) Сарканского района используются основные понятия, указанные в пункте 1 Правил.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 и предельно-допустимым уровнем расходов малообеспеченных семей (граждан) на эти цели, установленным местными представительными органами.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Доля предельно-допустимого уровня расходов к совокупному доходу малообеспеченной семьи (гражданина) в размере десяти процентов. </w:t>
      </w:r>
    </w:p>
    <w:bookmarkEnd w:id="18"/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 малообеспеченным семьям (гражданам) Сарканского района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Жилищная помощь оказывается один раз в квартал государственным учреждением "Отдел занятости и социальных программ Сарканского района" (далее - уполномоченный орган). Жилищная помощь назначается и оказывается на текущий квартал, независимо от времени предоставления документов в квартале обращения.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(далее – портал) с предоставлением документов согласно пункту 4 Правил.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портал составляет сроком согласно Правил.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извещают уполномоченный орган об обстоятельствах, влияющих на право получения жилищной помощи или ее размер со дня их наступления.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получатель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Порядок исчисления совокупного дохода семьи (гражданина), претендующей на получение жилищной помощи рассчитывается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№ 20498).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жилищной помощи в расчет принимается норма площади: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одного члена семьи - 18 квадратных метров полезной площади;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одиноко проживающих граждан постоянно зарегистрированным и проживающим в жилище, которые находится на праве собственности как единственное жилище на территории Республики Казахстан - 30 квадратных метров независимо от занимаемой площади, но не более фактической.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Нормы потребления коммунальных услуг эквивалентны нормам отпуска коммунальных услуг, применяемых соответствующим уполномоченным органом.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Тарифы потребления коммунальных услуг предоставляются поставщиками услуг.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жилищной помощи учитываются следующие нормы: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- при наличии центрального газоснабжения на сжиженный газ - по фактическим расходам, 7 килограмм на каждого члена семьи, для семьи из 4-х и более человек не превышающий 20 килограммов в месяц, при наличии приборов учета по показаниям, но не выше действующих норм 2,3 кубических метров на каждого члена семьи, для семьи из 4-х и более человек не превышающий 6,6 кубических метров в месяц, проживающим в жилом доме с печным отоплением - 10 килограмм (1 маленький баллон) в месяц на семью;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приготовления пищи на 1-го человека - 10 кубических метров товарного газа; 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отопление 1-го квадратного метра площади жилья товарным газом - 7 кубических метров;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- 70 киловатт в месяц, для семьи из 4-х и более человек - 250 киловатт в месяц;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- на каждого члена семьи, при наличии приборов учета по показаниям, но не выше действующих норм;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канализация - на каждого члена семьи, при наличии приборов учета по показаниям, но не выше действующих норм;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вывоз твердых бытовых отходов - 150 тенге на каждого члена семьи в месяц;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расходов на управление объектом кондоминиума и содержание общего имущества объекта кондоминиума: на 1 квадратный метр - 15 тенге;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потребителей твердого топлива: на жилье с печным отоплением - 5 тонны угля один раз на отопительный сезон.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расчете стоимости твердого топлива учитывается средняя цена сложившаяся за предыдущий квартал в регионе.</w:t>
      </w:r>
    </w:p>
    <w:bookmarkEnd w:id="43"/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выплат жилищной помощи осуществляется в пределах средств, предусмотренных бюджетом Сарканского района на соответствующий финансовый год.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End w:id="46"/>
    <w:bookmarkStart w:name="z6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Отношения, неурегулированные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