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79cf" w14:textId="4b77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13 января 2021 года № 94-360. Зарегистрировано Департаментом юстиции Алматинской области 19 января 2021 года № 5871.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280 887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42 100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46 983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Аманбоктерского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26 140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Амангельдинского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52 165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29 885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Екиашинского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40 203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Карабогетского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28 968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Карашыганского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24 783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Койлыкского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38 708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29 312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Коктерекского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23 535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11.Утвердить бюджет Лепсинского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51 887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Сарканского районного маслихата Алматинской области от 13.11.2021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Черкасского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69 088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Шатырбайского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23 083 тысячи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</w:t>
            </w:r>
          </w:p>
        </w:tc>
      </w:tr>
    </w:tbl>
    <w:bookmarkStart w:name="z2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280 887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</w:t>
            </w:r>
          </w:p>
        </w:tc>
      </w:tr>
    </w:tbl>
    <w:bookmarkStart w:name="z2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2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2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2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2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0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2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3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4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2021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5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6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2023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6268"/>
        <w:gridCol w:w="3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7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2021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8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8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2023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3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2021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0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2021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2021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6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6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2021 год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7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8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49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50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50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5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2021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52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53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54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2021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Сарканского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54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января 2021 года № 94-360 </w:t>
            </w:r>
          </w:p>
        </w:tc>
      </w:tr>
    </w:tbl>
    <w:bookmarkStart w:name="z55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903"/>
        <w:gridCol w:w="4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7259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289"/>
        <w:gridCol w:w="1289"/>
        <w:gridCol w:w="1289"/>
        <w:gridCol w:w="2096"/>
        <w:gridCol w:w="50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