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c3e1" w14:textId="052c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25 декабря 2020 года № 6-82-445 "О бюджете Панфиловского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15 ноября 2021 года № 7-12-64. Зарегистрировано в Министерстве юстиции Республики Казахстан 23 ноября 2021 года № 25320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2021-2023 годы" от 25 декабря 2020 года № 6-82-445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14 751 210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2 509 741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23 309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231 321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11 986 839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15 348 792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84 750 тысяч тенге, в том числе: бюджетные кредиты 117 679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32 929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682 332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682 332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117 679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68 820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633 473 тысячи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"67 676" заменить на цифры "65 747".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15 ноября 2021 года № 7-12-64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25 декабря 2020 года № 6-82-445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2 509 741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15 348 792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1 556 547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1 570 991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