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1d34" w14:textId="7651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12 января 2021 года № 6-83-448 "О бюджетах города Жаркент и сельских округов Панфиловского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11 июня 2021 года № 7-6-34. Зарегистрирован в Министерстве юстиции Республики Казахстан 26 июня 2021 года № 23199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бюджетах города Жаркент и сельских округов Панфиловского района на 2021-2023 годы" от 12 января 2021 года № 6-83-448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5872</w:t>
      </w:r>
      <w:r>
        <w:rPr>
          <w:rFonts w:ascii="Times New Roman"/>
          <w:b w:val="false"/>
          <w:i w:val="false"/>
          <w:color w:val="000000"/>
          <w:sz w:val="28"/>
        </w:rPr>
        <w:t xml:space="preserve">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Жаркент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318 858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235 088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83 770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321 943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3 085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3 085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3 085 тысяч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Айдарлинского сельского округа на 2021-2023 годы согласно приложениям 4, 5 и 6 к настоящему решению соответственно, в том числе на 2021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23 561 тысяча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2 778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20 783 тысячи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23 661 тысяча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100 тысяч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100 тысяч тенге.";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Баскунчинского сельского округа на 2021-2023 годы согласно приложениям 7, 8 и 9 к настоящему решению соответственно, в том числе на 2021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38 575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8 127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30 448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42 814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4 239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4 239 тысяч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4 239 тысяч тенге.";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Бирликского сельского округа на 2021-2023 годы согласно приложениям 10, 11 и 12 к настоящему решению соответственно, в том числе на 2021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36 361 тысяча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12 073 тысячи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24 288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40 708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4 347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4 347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4 347 тысяч тенге.";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Жаскентского сельского округа на 2021-2023 годы согласно приложениям 13, 14 и 15 к настоящему решению соответственно, в том числе на 2021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32 467 тысяч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8 478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23 989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34 448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1 981 тысяча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1 981 тысяча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1 981 тысяча тенге.";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Коктальского сельского округа на 2021-2023 годы согласно приложениям 16, 17 и 18 к настоящему решению соответственно, в том числе на 2021 год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80 430 тысяч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27 296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53 134 тысячи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91 006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10 576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10 576 тысяч тенге, в том числе: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10 576 тысяч тенге.";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Конуроленского сельского округа на 2021-2023 годы согласно приложениям 19, 20 и 21 к настоящему решению соответственно, в том числе на 2021 год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37 815 тысяч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9 489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28 326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40 581 тысяча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2 766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2 766 тысяч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2 766 тысяч тенге.";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Пиджимского сельского округа на 2021-2023 годы согласно приложениям 22, 23 и 24 к настоящему решению соответственно, в том числе на 2021 год в следующих объемах: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108 482 тысячи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38 821 тысяча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69 661 тысяча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109 781 тысяча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1 299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1 299 тысяч тенге, в том числе: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1 299 тысяч тенге.";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Сарыбельского сельского округа на 2021-2023 годы согласно приложениям 25, 26 и 27 к настоящему решению соответственно, в том числе на 2021 год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32 998 тысяч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7 459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25 539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33 373 тысячи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375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375 тысяч тенге, в том числе: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375 тысяч тенге.";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Талдынского сельского округа на 2021-2023 годы согласно приложениям 28, 29 и 30 к настоящему решению соответственно, в том числе на 2021 год в следующих объемах: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37 783 тысячи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7 019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30 764 тысячи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43 038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5 255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5 255 тысяч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5 255 тысяч тенге.";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Улкенагашского сельского округа на 2021-2023 годы согласно приложениям 31, 32 и 33 к настоящему решению соответственно, в том числе на 2021 год в следующих объемах: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32 305 тысяч тенге, в том числе: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5 086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27 219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33 793 тысячи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1 488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1 488 тысяч тенге, в том числе: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1 488 тысяч тенге.";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Улкеншыганского сельского округа на 2021-2023 годы согласно приложениям 34, 35 и 36 к настоящему решению соответственно, в том числе на 2021 год в следующих объемах: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67 286 тысяч тенге, в том числе: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25 635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41 651 тысяча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76 571 тысяча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9 285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9 285 тысяч тенге, в том числе: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9 285 тысяч тенге.";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Ушаральского сельского округа на 2021-2023 годы согласно приложениям 37, 38 и 39 к настоящему решению соответственно, в том числе на 2021 год в следующих объемах: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117 504 тысячи тенге, в том числе: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10 631 тысяча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106 873 тысячи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123 329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5 825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5 825 тысяч тенге, в том числе: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5 825 тысяч тенге.";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Шолакайского сельского округа на 2021-2023 годы согласно приложениям 40, 41 и 42 к настоящему решению соответственно, в том числе на 2021 год в следующих объемах: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35 499 тысяч тенге, в том числе: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10 693 тысячи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24 806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37 437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1 938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1 938 тысяч тенге, в том числе: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1 938 тысяч тенге.".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Батырхан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июня 2021 года № 7-6-34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12 января 2021 года № 6-83-448</w:t>
            </w:r>
          </w:p>
        </w:tc>
      </w:tr>
    </w:tbl>
    <w:bookmarkStart w:name="z272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Жаркент на 2021 год 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678"/>
        <w:gridCol w:w="32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321 943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177 523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Панфиловского районного маслихата от 11 июня 2021 года № 7-6-34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Панфиловского районного маслихата от 12 января 2021 года № 6-83-448</w:t>
            </w:r>
          </w:p>
        </w:tc>
      </w:tr>
    </w:tbl>
    <w:bookmarkStart w:name="z275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2021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Панфиловского районного маслихата от 11 июня 2021 года № 7-6-34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Панфиловского районного маслихата от 12 января 2021 года № 6-83-448</w:t>
            </w:r>
          </w:p>
        </w:tc>
      </w:tr>
    </w:tbl>
    <w:bookmarkStart w:name="z278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Баскунчинского сельского округа на 2021 год 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-4 239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Панфиловского районного маслихата от 11 июня 2021 года № 7-6-34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Панфиловского районного маслихата от 12 января 2021 года № 6-83-448</w:t>
            </w:r>
          </w:p>
        </w:tc>
      </w:tr>
    </w:tbl>
    <w:bookmarkStart w:name="z281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2021 год 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-4 347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Панфиловского районного маслихата от 11 июня 2021 года № 7-6-34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Панфиловского районного маслихата от 12 января 2021 года № 6-83-448</w:t>
            </w:r>
          </w:p>
        </w:tc>
      </w:tr>
    </w:tbl>
    <w:bookmarkStart w:name="z284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Жаскентского сельского округа на 2021 год 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-1 981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Панфиловского районного маслихата от 11 июня 2021 года № 7-6-34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Панфиловского районного маслихата от 12 января 2021 года № 6-83-448</w:t>
            </w:r>
          </w:p>
        </w:tc>
      </w:tr>
    </w:tbl>
    <w:bookmarkStart w:name="z287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2021 год 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-10 576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Панфиловского районного маслихата от 11 июня 2021 года № 7-6-34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Панфиловского районного маслихата от 12 января 2021 года № 6-83-448</w:t>
            </w:r>
          </w:p>
        </w:tc>
      </w:tr>
    </w:tbl>
    <w:bookmarkStart w:name="z290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Конуроленского сельского округа на 2021 год 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-2 766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Панфиловского районного маслихата от 11 июня 2021 года № 7-6-34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Панфиловского районного маслихата от 12 января 2021 года № 6-83-448</w:t>
            </w:r>
          </w:p>
        </w:tc>
      </w:tr>
    </w:tbl>
    <w:bookmarkStart w:name="z293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Пиджимского сельского округа на 2021 год 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Панфиловского районного маслихата от 11 июня 2021 года № 7-6-34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Панфиловского районного маслихата от 12 января 2021 года № 6-83-448</w:t>
            </w:r>
          </w:p>
        </w:tc>
      </w:tr>
    </w:tbl>
    <w:bookmarkStart w:name="z296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2021 год 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Панфиловского районного маслихата от 11 июня 2021 года № 7-6-34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Панфиловского районного маслихата от 12 января 2021 года № 6-83-448</w:t>
            </w:r>
          </w:p>
        </w:tc>
      </w:tr>
    </w:tbl>
    <w:bookmarkStart w:name="z299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Талдынского сельского округа на 2021 год 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-5 255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Панфиловского районного маслихата от 11 июня 2021 года № 7-6-34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Панфиловского районного маслихата от 12 января 2021 года № 6-83-448</w:t>
            </w:r>
          </w:p>
        </w:tc>
      </w:tr>
    </w:tbl>
    <w:bookmarkStart w:name="z302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Улкенагашского сельского округа на 2021 год 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-1 488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Панфиловского районного маслихата от 11 июня 2021 года № 7-6-34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Панфиловского районного маслихата от 12 января 2021 года № 6-83-448</w:t>
            </w:r>
          </w:p>
        </w:tc>
      </w:tr>
    </w:tbl>
    <w:bookmarkStart w:name="z305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Улкеншыганского сельского округа на 2021 год 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Панфиловского районного маслихата от 11 июня 2021 года № 7-6-34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Панфиловского районного маслихата от 12 января 2021 года № 6-83-448</w:t>
            </w:r>
          </w:p>
        </w:tc>
      </w:tr>
    </w:tbl>
    <w:bookmarkStart w:name="z308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Ушаральского сельского округа на 2021 год 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-5 825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Панфиловского районного маслихата от 11 июня 2021 года № 7-6-34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Панфиловского районного маслихата от 12 января 2021 года № 6-83-448</w:t>
            </w:r>
          </w:p>
        </w:tc>
      </w:tr>
    </w:tbl>
    <w:bookmarkStart w:name="z311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Шолакайского сельского округа на 2021 год 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