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8f9a" w14:textId="fb7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сентября 2020 года № 6-76-424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12 мая 2021 года № 7-5-28. Зарегистрировано Департаментом юстиции Алматинской области 14 мая 2021 года № 5956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28 сентября 2020 года № 6-76-424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Панфиловского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5695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октября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Панфиловского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