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2e6f" w14:textId="fcd2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Панфиловском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28 января 2021 года № 7-2-10. Зарегистрировано Департаментом юстиции Алматинской области 5 февраля 2021 года № 5887. Утратило силу решением Панфиловского районного маслихата области Жетісу от 3 ноября 2023 года № 8-11-54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03.11.2023 </w:t>
      </w:r>
      <w:r>
        <w:rPr>
          <w:rFonts w:ascii="Times New Roman"/>
          <w:b w:val="false"/>
          <w:i w:val="false"/>
          <w:color w:val="ff0000"/>
          <w:sz w:val="28"/>
        </w:rPr>
        <w:t>№ 8-11-54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Панфиловский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Панфиловском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Панфиловского районного маслихата "Об определении размера и порядка оказания жилищной помощи малообеспеченным семьям (гражданам) Панфиловского района" от 23 декабря 2016 года № 6-12-87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образования, здравоохранения, культуры, социальной политики, спорта и по делам молодежи".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Бегимбекова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января 2021 года № 7-2-10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Панфиловском районе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1 Правил.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и предельно-допустимым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предельно-допустимого уровня расходов к совокупному доходу малообеспеченной семьи (гражданина) в размере десяти процентов. 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оказывается один раз в квартал государственным учреждением "Отдел занятости и социальных программ Панфиловского района (далее - уполномоченный орган). Жилищная помощь назначается и оказывается на текущий квартал, независимо от времени предоставления документов в квартале обращения.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(далее – портал) с предоставлением документов согласно пункту 4 Правил.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срокам согласно Правил.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исчисления совокупного дохода семьи (гражданина), претендующей на получение жилищной помощи рассчитывается в соответствии с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жилищной помощи в расчет принимается норма площади: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Тарифы потребления коммунальных услуг предоставляются поставщиками услуг.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- при наличии центрального газоснабжения на сжиженный газ - по фактическим расходам, 7 килограмм на каждого члена семьи, для семьи из 4-х и более человек не превышающий 20 килограммов в месяц, при наличии приборов учета по показаниям, но не выше действующих норм 2,3 кубических метров на каждого члена семьи, для семьи из 4-х и более человек не превышающий 6,6 кубических метров в месяц, проживающим в жилом доме с печным отоплением - 10 килограмм (1 маленький баллон) в месяц на семью;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приготовления пищи на 1-го человека - 10 кубических метров товарного газа;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- 7 кубических метров;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- 250 киловатт в месяц;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- 150 тенге на каждого члена семьи в месяц;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- 15 тенге;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- 3 тонны угля один раз на отопительный сезон.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расчете стоимости твердого топлива учитывается средняя цена сложившаяся за предыдущий квартал в регионе.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бюджетом Панфиловского района на соответствующий финансовый год.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Заключение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