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ce6e0" w14:textId="acce6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Райымбекского районного маслихата от 6 декабря 2017 года № 26-131 "Об утверждении Правил управления бесхозяйными отходами, признанными решением суда поступившими в коммунальную собственность"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28 октября 2021 года № 14-62. Зарегистрировано в Министерстве юстиции Республики Казахстан 10 ноября 2021 года № 25094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Райымбекский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Райымбекского районного маслихата "Об утверждении Правил управления бесхозяйными отходами, признанными решением суда поступившими в коммунальную собственность" от 6 декабря 2017 года № 26-131 (зарегистрирован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4421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Райымбекского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