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fcc" w14:textId="677a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2020 года № 80-377 "О бюджете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26 августа 2021 года № 11-53. Зарегистрировано в Министерстве юстиции Республики Казахстан 6 сентября 2021 года № 24235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2021-2023 годы" от 28 декабря 2020 года № 80-377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7 187 939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77 811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12 651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7 096 777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7 247 721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91 906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152 976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151 688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151 688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152 976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61 210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59 922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Райымбекского районного маслихата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Кудабаев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26 августа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2020 года № 80-377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7 187 939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7 096 777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