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c100" w14:textId="5aec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28 декабря 2020 года № 80-377 "О бюджете Райымбекского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12 мая 2021 года № 6-34. Зарегистрирован в Министерстве юстиции Республики Казахстан 26 мая 2021 года № 22819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бюджете Райымбекского района на 2021-2023 годы" от 28 декабря 2020 года № 80-377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5862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7 042 320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77 811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12 651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6 951 158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7 102 102 тысячи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92 073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153 143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61 070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151 855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151 855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153 143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61 210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59 922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Жумаканов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12 мая 2021 года № 6-34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28 декабря 2020 года № 80-377 "О бюджете Райымбекского района на 2021-2023 годы"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079"/>
        <w:gridCol w:w="695"/>
        <w:gridCol w:w="6432"/>
        <w:gridCol w:w="33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7 042 320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6 951 158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6 942 959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6 942 959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7 102 102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858 472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прав и улучшению качества жизни инвалидов в Республике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892 629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588 450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 - досуговой работы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2 438 157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2 438 157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2 438 157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2 176 456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-151 855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