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cc51" w14:textId="a85c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8 января 2021 года № 81-380 "О бюджетах сельских округов Райымбекского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7 апреля 2021 года № 4-24. Зарегистрировано Департаментом юстиции Алматинской области 16 апреля 2021 года № 5927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2021-2023 годы" от 8 января 2021 года № 81-380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20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24 164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5 591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18 573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28 488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0000503)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4 324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36 129 тысяч тенге, в том числе: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7 862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28 267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39 491 тысяча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3 362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3 362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3 362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32 226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8 999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23 227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34 925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2 699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2 699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2 699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29 862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5 130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24 732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32 141 тысяча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2 279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2 279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2 279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300 870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19 491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281 379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301 277 тысяч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407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407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40 466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11 734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28 732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46 475 тысяч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6 009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6 009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6 009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31 464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10 100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21 364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35 792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4 328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4 328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4 328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26 138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10 670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15 468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31 889 тысяч тенге;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5 751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5 751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5 751 тысяча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Тегистикского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138 554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2 858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135 696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139 849 тысяч тенге;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1 295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1 295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1 295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26 370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6 504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19 866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28 783 тысячи тенге;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2 413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2 413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2 413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Шалкодинского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44 161 тысяча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9 447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34 714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47 799 тысяч тенге;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3 638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3 638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3 638 тысяч тенге.".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бытовому обслуживанию населения, развитию малого и среднего предпринимательства, туризму".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Себдайр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2021-2023 годы"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2021 года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2021-2023 годы"</w:t>
            </w:r>
          </w:p>
        </w:tc>
      </w:tr>
    </w:tbl>
    <w:bookmarkStart w:name="z24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2021-2023 годы"</w:t>
            </w:r>
          </w:p>
        </w:tc>
      </w:tr>
    </w:tbl>
    <w:bookmarkStart w:name="z26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2021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2021-2023 годы"</w:t>
            </w:r>
          </w:p>
        </w:tc>
      </w:tr>
    </w:tbl>
    <w:bookmarkStart w:name="z28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2021-2023 годы"</w:t>
            </w:r>
          </w:p>
        </w:tc>
      </w:tr>
    </w:tbl>
    <w:bookmarkStart w:name="z29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2021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7 апреля 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0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Сарыжазского сельского округа на 2021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7 апреля 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2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Сумбинского сельского округа на 2021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7 апреля 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3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Текесского сельского округа на 2021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7 апреля 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Тегистикского сельского округа на 2021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7 апреля 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Узак батырского сельского округа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7 апреля 2021 года № 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8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Шалкодинского сельского округа на 2021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47 799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