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37ef" w14:textId="03f3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Райымбекского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8 января 2021 года № 81-380. Зарегистрировано Департаментом юстиции Алматинской области 19 января 2021 года № 5866.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доходы 32 978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Кайнарского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44 030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Какпакского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39 119 тысяч тенге, в том числе: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Карасазского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100 032 тысячи тенге, в том числе: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312 712 тысячи тенге, в том числе: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293 221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313 119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Сарыжазского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41 335 тысяч тенге, в том числе: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Сумбинского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39 634 тысячи тенге, в том числе: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Текесского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35 211 тысяч тенге, в том числе: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Тегистикского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147 689 тысяч тенге, в том числе: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Узак батырского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31 204 тысячи тенге, в том числе: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Шалкодинского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42 254 тысячи тенге, в том числе: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Раймбекского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Ерназарұлы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</w:p>
        </w:tc>
      </w:tr>
    </w:tbl>
    <w:bookmarkStart w:name="z2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</w:p>
        </w:tc>
      </w:tr>
    </w:tbl>
    <w:bookmarkStart w:name="z22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81-380</w:t>
            </w:r>
          </w:p>
        </w:tc>
      </w:tr>
    </w:tbl>
    <w:bookmarkStart w:name="z2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2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2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28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2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1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2023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4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5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8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3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2022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2023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"Маслихат Райымбекского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81-380</w:t>
            </w:r>
          </w:p>
        </w:tc>
      </w:tr>
    </w:tbl>
    <w:bookmarkStart w:name="z42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2021 год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3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2023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6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8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49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2023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0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2021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2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3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2023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5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2021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2023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5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2021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60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2022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62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63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2021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Райымбекского районного маслихата Алматинской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17-70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45 892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64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2022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 "Маслихат Райымбекского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81-380</w:t>
            </w:r>
          </w:p>
        </w:tc>
      </w:tr>
    </w:tbl>
    <w:bookmarkStart w:name="z66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44 161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077"/>
        <w:gridCol w:w="1077"/>
        <w:gridCol w:w="1077"/>
        <w:gridCol w:w="4448"/>
        <w:gridCol w:w="3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0"/>
        <w:gridCol w:w="1180"/>
        <w:gridCol w:w="4876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