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03a31" w14:textId="4103a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в Коксуском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Коксуского района Алматинской области от 17 сентября 2021 года № 321. Зарегистрировано в Министерстве юстиции Республики Казахстан 24 сентября 2021 года № 24492. Утратило силу постановлением акимата Коксуского района области Жетісу от 21 февраля 2025 года № 60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Коксуского района области Жетісу от 21.02.2025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деятельности", приказом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внутренней торговли" (зарегистрирован в Реестре государственной регистрации нормативных правовых актов за №11148), акимат Коксуского района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обектов в Коксуском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Коксуского района Досымбекову Улану Альдибековичу.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Әділ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17 сентября 2021 года № 321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Коксуского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Точное месторасположение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Занимаемая площадь, квадратный метр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Ближайшая инфраструктура (торговые объекты, в которых реализуется схожий ассортимент товаров, а так же объекты общественного питания)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 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осуществления торговой деятельности, лет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Балпык би, вдоль улицы Кабанбай батыра, напротив магазина "Дастан"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"Жетісу"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Розничная торговля (реализация сельскохозяйственной продукций)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Балпык би, вдоль улицы Измайлова (правая часть), напротив здания государственного казенного предприятия на праве хозяйственного введения "Коксуская центральная районная больница"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"Әсем"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Розничная торговля (реализация сельскохозяйственной продукций)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Балпык би, вдоль улицы Измайлова (левая часть), напротив здания коммунального государственного учреждения "Центр занятости населения акимата Коксуского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"Әсем"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Розничная торговля (реализация концелярских товаров)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Балпык би, вдоль улицы Амангельды, напротив здания товарищество с ограниченной ответственности "Коксуский сахарный завод"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1190,0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"Нұржан"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Розничная торговля (реализация сельскохозяйственной продукций)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Балпык би, вдоль улицы Кабанбай батыра, напротив салона красоты "Krasoty"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Торговый дом "Шаған"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Розничная торговля (реализация сельскохозяйственной продукций)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