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bc02" w14:textId="555b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11 января 2021 года № 73-1 "О бюджетах сельских округов Коксуского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16 июня 2021 года № 6-1. Зарегистрирован в Министерстве юстиции Республики Казахстан 7 июля 2021 года № 23317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2021-2023 годы" от 11 января 2021 года № 73-1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5881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Балпыкского сельского округа на 2021-2023 годы,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229 949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75 397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154 552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240 464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10 515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10 515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10 515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2021-2023 годы, согласно приложениям 4, 5 и 6 к настоящему решению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62 144 тысячи тенге: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7 673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54 471 тысяча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62 976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832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832 тысячи тенге: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832 тысячи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Лабасинского сельского округа на 2021-2023 годы, согласно приложениям 7, 8 и 9 к настоящему решению соответственно, в том числе на 2021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68 006 тысяч тенге: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14 264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53 742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71 780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3 774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3 774 тысячи тенге: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3 774 тысячи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Мукрынского сельского округа на 2021-2023 годы, согласно приложениям 10, 11 и 12 к настоящему решению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44 257 тысяч тенге: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9 655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34 602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46 460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2 203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2 203 тысячи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2 203 тысячи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2021-2023 годы, согласно приложениям 13, 14 и 15 к настоящему решению соответственно, в том числе на 2021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43 510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10 986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32 524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45 302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1 792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1 792 тысячи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1 792 тысячи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Алгабасского сельского округа на 2021-2023 годы, согласно приложениям 16, 17 и 18 к настоящему решению соответственно, в том числе на 2021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36 038 тысяч тенге: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5 249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30 789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36 581 тысяча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543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543 тысячи тенге: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543 тысячи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Енбекшинского сельского округа на 2021-2023 годы, согласно приложениям 19, 20 и 21 к настоящему решению соответственно, в том числе на 2021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34 711 тысяч тенге: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8 343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26 368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35 553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842 тысячи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842 тысячи тенге: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842 тысячи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Айнабулакского сельского округа на 2021-2023 годы, согласно приложениям 22, 23 и 24 к настоящему решению соответственно, в том числе на 2021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22 891 тысяча тенге: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3 340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19 551 тысяча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23 286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395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395 тысяч тенге: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395 тысяч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Каблисанского сельского округа на 2021-2023 годы, согласно приложениям 25, 26 и 27 к настоящему решению соответственно, в том числе на 2021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26 907 тысяч тенге: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3 708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23 199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27 318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411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411 тысяч тенге: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411 тысяч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Мусабекского сельского округа на 2021-2023 годы, согласно приложениям 28, 29 и 30 к настоящему решению соответственно, в том числе на 2021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25 469 тысяч тенге: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4 972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20 497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26 147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678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678 тысяч тенге: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678 тысяч тенге.".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Коксуского района от 16 июня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11 января 2021 года № 73-1</w:t>
            </w:r>
          </w:p>
        </w:tc>
      </w:tr>
    </w:tbl>
    <w:bookmarkStart w:name="z19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2021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16 июня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11 января 2021 года № 73-1</w:t>
            </w:r>
          </w:p>
        </w:tc>
      </w:tr>
    </w:tbl>
    <w:bookmarkStart w:name="z20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2021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16 июня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11 января 2021 года № 73-1</w:t>
            </w:r>
          </w:p>
        </w:tc>
      </w:tr>
    </w:tbl>
    <w:bookmarkStart w:name="z20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2021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16 июня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11 января 2021 года № 73-1</w:t>
            </w:r>
          </w:p>
        </w:tc>
      </w:tr>
    </w:tbl>
    <w:bookmarkStart w:name="z20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2021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16 июня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Коксуского района от 11 января 2021 года № 73-1</w:t>
            </w:r>
          </w:p>
        </w:tc>
      </w:tr>
    </w:tbl>
    <w:bookmarkStart w:name="z21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16 июня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Коксуского района от 11 января 2021 года № 73-1</w:t>
            </w:r>
          </w:p>
        </w:tc>
      </w:tr>
    </w:tbl>
    <w:bookmarkStart w:name="z21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16 июня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Коксуского района от 11 января 2021 года № 73-1</w:t>
            </w:r>
          </w:p>
        </w:tc>
      </w:tr>
    </w:tbl>
    <w:bookmarkStart w:name="z21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2021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16 июня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Коксуского района от 11 января 2021 года № 73-1</w:t>
            </w:r>
          </w:p>
        </w:tc>
      </w:tr>
    </w:tbl>
    <w:bookmarkStart w:name="z21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2021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16 июня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Коксуского района от 11 января 2021 года № 73-1</w:t>
            </w:r>
          </w:p>
        </w:tc>
      </w:tr>
    </w:tbl>
    <w:bookmarkStart w:name="z22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2021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16 июня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Коксуского района от 11 января 2021 года № 73-1</w:t>
            </w:r>
          </w:p>
        </w:tc>
      </w:tr>
    </w:tbl>
    <w:bookmarkStart w:name="z22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2021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