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7661" w14:textId="6e07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28 декабря 2020 года № 72-4 "О бюджете Коксуского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6 апреля 2021 года № 3-1. Зарегистрировано Департаментом юстиции Алматинской области 13 апреля 2021 года № 5924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2021-2023 годы" от 28 декабря 2020 года № 72-4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7 409 574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882 370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21 676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26 095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6 479 433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7 413 726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118 326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180 020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61 694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122 478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122 478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180 020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61 701 тысяча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4 159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Байжуманов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6 апреля 2021 года № 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2020 года № 72-4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7 409 574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6 479 433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6 477 561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1"/>
        <w:gridCol w:w="1310"/>
        <w:gridCol w:w="1310"/>
        <w:gridCol w:w="5057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7 413 726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423 636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384 032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1 162 128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806 147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580 485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1 063 666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599 900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416 251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169 641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458 050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450 494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3 791 263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3 518 773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555"/>
        <w:gridCol w:w="1002"/>
        <w:gridCol w:w="4310"/>
        <w:gridCol w:w="4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61 694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