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0630" w14:textId="b480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обьекта налогообложения в населенных пунктах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20 декабря 2021 года № 261. Зарегистрировано в Министерстве юстиции Республики Казахстан 29 декабря 2021 года № 26220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Кербулакского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Кербулакского района Н. Кененбаева.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2021 года № 261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Кербулакского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Сарыозек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Дос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Койкырыккан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Алтынемель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Байгазы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Тастыбастау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Карлыгаш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батырский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Жайнак батыр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Жаналык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Карымсак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Доланалы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Тастыозек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Куренбель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Терысаккан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Онжас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Аралтобе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Косагаш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Бериктас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Каспан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Жоламан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Архарлы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Алтындала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Дала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Карашокы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Архарлы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Желдыкара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участок Аксункар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Казансу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Шилису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Сарыбулак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Нурым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Архарлы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Балгалы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Малайсары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Малайсары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Тары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Шанханай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Коянкоз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