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08d8" w14:textId="8f10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Кербулакского районного маслихата от 10 января 2018 года № 23-132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24 ноября 2021 года № 14-70. Зарегистрировано в Министерстве юстиции Республики Казахстан 8 декабря 2021 года № 25613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Кербулакского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10 января 2018 года № 23-132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4512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