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3821" w14:textId="2e13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сентября 2020 года № 61-358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сентября 2021 года № 12-60. Зарегистрировано в Министерстве юстиции Республики Казахстан 12 октября 2021 года № 24715. Утратило силу решением Кербулакского районного маслихата области Жетісу от 21 января 2026 года № 32-251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21.01.2026 </w:t>
      </w:r>
      <w:r>
        <w:rPr>
          <w:rFonts w:ascii="Times New Roman"/>
          <w:b w:val="false"/>
          <w:i w:val="false"/>
          <w:color w:val="ff0000"/>
          <w:sz w:val="28"/>
        </w:rPr>
        <w:t>№ 32-251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Кербулакского района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Кербулакского района" от 22 сентября 2020 года № 61-358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5681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Кербулакского района, финансируемых из местного бюджета";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9 статьи 139 Трудового кодекса Республики Казахстан, Кербулакский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специалистам в области социального обеспечения, культуры являющимся гражданскими служащими и работающим в сельских населенных пунктах Кербулакского района, финансируемых из местного бюджета,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условиях.".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