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e57187" w14:textId="de5718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Кербулакского районного маслихата от 28 декабря 2020 года № 67-383 "О бюджете Кербулакского района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Кербулакского районного маслихата Алматинской области от 17 марта 2021 года № 03-21. Зарегистрировано Департаментом юстиции Алматинской области 31 марта 2021 года № 5908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104 и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Кербулакский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Кербулакского районного маслихата "О бюджете Кербулакского района на 2021-2023 годы" от 28 декабря 2020 года № 67-383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5860</w:t>
      </w:r>
      <w:r>
        <w:rPr>
          <w:rFonts w:ascii="Times New Roman"/>
          <w:b w:val="false"/>
          <w:i w:val="false"/>
          <w:color w:val="000000"/>
          <w:sz w:val="28"/>
        </w:rPr>
        <w:t>, опубликован 13 января 2021 года в эталонном контрольном банке нормативных правовых актов Республики Казахстан)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на 2021-2023 годы согласно приложениям 1, 2 и 3 к настоящему решению соответственно, в том числе на 2021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10 419 122 тысячи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236 404 тысячи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100 017 тысяч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20 500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10 062 201 тысяча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10 443 457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102 254 тысячи тенге, в том числе: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153 143 тысячи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50 889 тысяч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126 589 тысяч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126 589 тысяч тенге, в том числе: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153 143 тысячи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50 889 тысяч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24 335 тысяч тенге.".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районного маслихата "По экономике и бюджету района, налогу, по поддержке малого и среднего предпринимательства, сельскому хозяйству и охране окружающей среды, земельным отношениям, строительству, коммунальному хозяйству и обслуживанию населения".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2021 года.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Кербулакского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Жанаберлиев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Кербулакского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Бекиев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Кербулакского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17 марта 2021 года № 03-21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Кербулакского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28 декабря 2020 года № 67-383</w:t>
            </w:r>
          </w:p>
        </w:tc>
      </w:tr>
    </w:tbl>
    <w:bookmarkStart w:name="z41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2021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1"/>
        <w:gridCol w:w="933"/>
        <w:gridCol w:w="601"/>
        <w:gridCol w:w="6896"/>
        <w:gridCol w:w="326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2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10 419 122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236 404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55 500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55 500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160 000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160 000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15 509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6 950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4 359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5 395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5 395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100 017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3 575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3 549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бюджетным кредитам, выданным из областного бюджета местным исполнительным органам районов (городов областного значения)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сборы, взимаемые государственными учреждениями, финансируемыми из государственного бюджета, а также покрываемыми и финансируемыми из бюджета (сметы расходов) Национального Банка Республики Казахстан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сборы, взимаемые государственными учреждениями, финансируемыми из государственного бюджета, а также покрываемыми и финансируемыми из бюджета (сметы расходов) Национального Банка Республики Казахстан, за исключением доходов от организаций нефтяного сектора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95 642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95 642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20 500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19 500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19 500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10 062 201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10 062 201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10 062 201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8"/>
        <w:gridCol w:w="604"/>
        <w:gridCol w:w="1275"/>
        <w:gridCol w:w="1275"/>
        <w:gridCol w:w="4919"/>
        <w:gridCol w:w="328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Затраты 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10 443 457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473 002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425 816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22 456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22 266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403 360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119 220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283 140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22 641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22 641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18 640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2 031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24 545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24 545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24 025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55 317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47 904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47 904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47 904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7 413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7 413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7 413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1 357 983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447 227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447 227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447 227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867 923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867 923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494 190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36 069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жилищной помощи 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4 684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113 633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65 746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88 311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63 190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42 833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37 833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27 264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5 858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прав и улучшение качества жизни инвалидов в Республике Казахстан 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4 521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Предоставление жилищных сертификатов как социальная помощь 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2 288 852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1 729 417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1 717 970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1 241 382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476 588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11 447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 и жилищного фонда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11 257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12 263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12 263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12 263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547 172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547 172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118 619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428 553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317 937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154 052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154 052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154 052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30 500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30 500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6 116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6 577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11 239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6 378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107 477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93 901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92 819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13 576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13 576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25 908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8 287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8 097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17 431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17 431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147 094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20 673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20 673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20 483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88 347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88 347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13 424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74 733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38 074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38 074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38 074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20 449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20 449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10 343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10 153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10 106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9 916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376 100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368 732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368 732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328 732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7 368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7 368 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пассажирского транспорта и автомобильных дорог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7 178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361 405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11 108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11 108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10 918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350 297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8 891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8 891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341 406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341 406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135 779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135 779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135 779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135 779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4 902 924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4 902 924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4 902 924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24 509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4 597 478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280 937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98"/>
        <w:gridCol w:w="707"/>
        <w:gridCol w:w="1492"/>
        <w:gridCol w:w="1492"/>
        <w:gridCol w:w="4644"/>
        <w:gridCol w:w="286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4"/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102 254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153 143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153 143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153 143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153 143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153 143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3"/>
        <w:gridCol w:w="2023"/>
        <w:gridCol w:w="1303"/>
        <w:gridCol w:w="3116"/>
        <w:gridCol w:w="45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50 889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50 889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50 889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6"/>
        <w:gridCol w:w="1416"/>
        <w:gridCol w:w="1416"/>
        <w:gridCol w:w="1416"/>
        <w:gridCol w:w="4173"/>
        <w:gridCol w:w="246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648"/>
        <w:gridCol w:w="5404"/>
        <w:gridCol w:w="43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4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  <w:bookmarkEnd w:id="25"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6"/>
        <w:gridCol w:w="1763"/>
        <w:gridCol w:w="1136"/>
        <w:gridCol w:w="3240"/>
        <w:gridCol w:w="502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5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5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126 589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5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-126 589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5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153 143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5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153 143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5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153 143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5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24 335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5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24 335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5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87"/>
        <w:gridCol w:w="958"/>
        <w:gridCol w:w="2020"/>
        <w:gridCol w:w="2020"/>
        <w:gridCol w:w="2466"/>
        <w:gridCol w:w="334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33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Малая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50 889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50 889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50 889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50 889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