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a0f7" w14:textId="bf5a0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Каратальского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27 декабря 2021 года № 21-58. Зарегистрировано в Министерстве юстиции Республики Казахстан 29 декабря 2021 года № 26222.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Каратальского района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6 595 085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187 900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24 431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86 948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6 295 806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6 683 228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10 523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41 002 тысяч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30 479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98 666 тысяч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98 666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41 002 тысячи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30 480 тысяч тенге;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88 144 тысячи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области Жетісу от 02.12.2022 </w:t>
      </w:r>
      <w:r>
        <w:rPr>
          <w:rFonts w:ascii="Times New Roman"/>
          <w:b w:val="false"/>
          <w:i w:val="false"/>
          <w:color w:val="000000"/>
          <w:sz w:val="28"/>
        </w:rPr>
        <w:t>№ 38-99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на 2022 год в сумме 9 318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2022 год объемы бюджетных субвенций, передаваемых из районного бюджета в бюджеты города районного значения, сельских округов, в сумме 264 471 тысяча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Уштобе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Бастобинскому сельскому округу 25 501 тысяча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Балпыкскому сельскому округу 28 092 тысячи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Жолбарыс батыр 29 761 тысяча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сельскому округу 29 952 тысячи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Ельтайскому сельскому округу 28 347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Тастобинскому сельскому округу 29 389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Айтубийскому сельскому округу 29 316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Байшегирскому сельскому округу 34 751 тысяча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Кызылбалыкскому сельскому округу 29 372 тысячи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2022 год предусмотрены целевые текущие трансферты бюджетам города районного значения, сельских округов, в том числе на: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освещение улиц населенных пунктов;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санитарии населенных пунктов;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благоустройство и озеленение населенных пунктов;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города районного значения, сельских округов определяются на основании постановления акимата Каратальского района.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21-58</w:t>
            </w:r>
          </w:p>
        </w:tc>
      </w:tr>
    </w:tbl>
    <w:bookmarkStart w:name="z5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области Жетісу от 02.12.2022 </w:t>
      </w:r>
      <w:r>
        <w:rPr>
          <w:rFonts w:ascii="Times New Roman"/>
          <w:b w:val="false"/>
          <w:i w:val="false"/>
          <w:color w:val="ff0000"/>
          <w:sz w:val="28"/>
        </w:rPr>
        <w:t>№ 38-99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занятости, социальных программ и регистрации актов гражданского состояния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21-58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Каратальского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21-58</w:t>
            </w:r>
          </w:p>
        </w:tc>
      </w:tr>
    </w:tbl>
    <w:bookmarkStart w:name="z5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