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78737" w14:textId="ff78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Каратальского района от 14 мая 2018 года № 168 "Об утверждении государственного образовательного заказа на дошкольное воспитание и обучение, размера родительской платы по Каратальскому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Каратальского района Алматинской области от 24 сентября 2021 года № 318. Зарегистрировано в Министерстве юстиции Республики Казахстан 2 октября 2021 года № 24597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акимат Каратальского района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Каратальского района от 14 мая 2018 года № 168 "Об утверждении государственного образовательного заказа на дошкольное воспитание и обучение, размера родительской платы по Каратальскому району"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4730</w:t>
      </w:r>
      <w:r>
        <w:rPr>
          <w:rFonts w:ascii="Times New Roman"/>
          <w:b w:val="false"/>
          <w:i w:val="false"/>
          <w:color w:val="000000"/>
          <w:sz w:val="28"/>
        </w:rPr>
        <w:t xml:space="preserve">).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Касымова К.С.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Каратальского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