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b4e" w14:textId="ce4c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2020 года № 83-283 "О бюджете Каратальского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12 мая 2021 года № 9-32. Зарегистрирован в Министерстве юстиции Республики Казахстан 9 июня 2021 года № 22959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2021-2023 годы" от 28 декабря 2020 года № 83-283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6 757 061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192 686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18 221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36 070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6 510 084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6 875 728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62 887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87 510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24 623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181 554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181 554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87 510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50 621 тысяча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144 665 тысяч тенге.".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Бокбасаров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12 мая 2021 года № 9-32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28 декабря 2020 года № 83-283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6757061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542"/>
        <w:gridCol w:w="565"/>
        <w:gridCol w:w="3777"/>
        <w:gridCol w:w="4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