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0ca2" w14:textId="0810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Каратальского районного маслихата от 21 ноября 2018 года № 44-170 "О повышении ставок земельного налога по Каратальскому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23 апреля 2021 года № 7-30. Зарегистрировано Департаментом юстиции Алматинской области 26 апреля 2021 года № 5942.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Каратальского районного маслихата "О повышении ставок земельного налога по Каратальскому району" от 21 ноября 2018 года № 44-170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ноября 2018 года в эталонном контрольном банке нормативных правовых актов Республики Казахстан").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А. Досымбаеву.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Шарипбаева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