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d04a" w14:textId="76cd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Уштобе и сельских округов Каратальского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13 января 2021 года № 84-287. Зарегистрировано Департаментом юстиции Алматинской области 19 января 2021 года № 5874.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143 116 тысяч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123 978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143 116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60 171 тысяча тенге, в том числе: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11 600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48 571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60 171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 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32 976 тысяч тенге, в том числе: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4 845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32 976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Жолбарыс батыра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41 721 тысяча тенге, в том числе: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4 406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41 721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 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41 735 тысяч тенге, в том числе: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8 064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41 735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 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44 811 тысяч тенге, в том числе: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2 231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44 811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 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59 208 тысяч тенге, в том числе: 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1 518 тысяч тенге; 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57 690 тысяч тенге;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59 208 тысяч тенге; 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23"/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"/>
    <w:bookmarkStart w:name="z1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5"/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8"/>
    <w:bookmarkStart w:name="z1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9"/>
    <w:bookmarkStart w:name="z1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 </w:t>
      </w:r>
    </w:p>
    <w:bookmarkEnd w:id="31"/>
    <w:bookmarkStart w:name="z1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28 950 тысяч тенге, в том числе: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1 936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27 014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28 950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 </w:t>
      </w:r>
    </w:p>
    <w:bookmarkEnd w:id="33"/>
    <w:bookmarkStart w:name="z1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24 989 тысяч тенге, в том числе: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1 079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23 910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24 989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Кызылбалыкского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5"/>
    <w:bookmarkStart w:name="z1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25 440 тысяч тенге, в том числе: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1 981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25 440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37"/>
    <w:bookmarkStart w:name="z1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вводится в действие с 1 января 2021 года.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2021 года № 84-287</w:t>
            </w:r>
          </w:p>
        </w:tc>
      </w:tr>
    </w:tbl>
    <w:bookmarkStart w:name="z19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"13" января 2021 года № 84-287</w:t>
            </w:r>
          </w:p>
        </w:tc>
      </w:tr>
    </w:tbl>
    <w:bookmarkStart w:name="z19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417"/>
        <w:gridCol w:w="425"/>
        <w:gridCol w:w="6470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"13" января 2021 года № 84-287</w:t>
            </w:r>
          </w:p>
        </w:tc>
      </w:tr>
    </w:tbl>
    <w:bookmarkStart w:name="z20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"13" января 2021 года № 84-287</w:t>
            </w:r>
          </w:p>
        </w:tc>
      </w:tr>
    </w:tbl>
    <w:bookmarkStart w:name="z20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2021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0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0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1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417"/>
        <w:gridCol w:w="425"/>
        <w:gridCol w:w="6470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1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1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2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2021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2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2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417"/>
        <w:gridCol w:w="425"/>
        <w:gridCol w:w="6470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3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2021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3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3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3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2021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4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4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2023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4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2021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5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5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5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2021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6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2023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2021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2023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2021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Каратальского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19-55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Каратальского районного маслихата от "13"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84-287</w:t>
            </w:r>
          </w:p>
        </w:tc>
      </w:tr>
    </w:tbl>
    <w:bookmarkStart w:name="z2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2023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69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