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73af" w14:textId="a3f7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28 декабря 2020 года № 66-3 "О бюджете Карасайского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13 августа 2021 года № 9-3. Зарегистрировано в Министерстве юстиции Республики Казахстан 26 августа 2021 года № 24101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2021-2023 годы" от 28 декабря 2020 года № 66-3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годы,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24 918 763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14 368 056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13 118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1 146 268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9 391 321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26 059 821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210 049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278 653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68 604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- 1 351 107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1 351 107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278 653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715 330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1 787 784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13 августа 2021 года № 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28 декабря 2020 года № 66-3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24 918 763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14 368 056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1 880 458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1 877 958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7 750 474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7 671 522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9 391 321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7 777 377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19"/>
        <w:gridCol w:w="1095"/>
        <w:gridCol w:w="1095"/>
        <w:gridCol w:w="596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26 059 821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3 061 868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1 126 068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1 126 068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1 126 068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1 796 606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1 796 606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7 885 590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6 722 640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5 469 650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4 346 924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1 122 726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1 213 089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1 186 963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1 186 963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1 084 675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 районных общественных пассажирских перевозок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11 072 188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11 072 188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11 072 188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9 179 791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792"/>
        <w:gridCol w:w="2173"/>
        <w:gridCol w:w="4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-1 351 107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