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04bd" w14:textId="eed0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11 января 2021 года № 67-3 "О бюджетах города, сельских округов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 апреля 2021 года № 4-3. Зарегистрировано Департаментом юстиции Алматинской области 13 апреля 2021 года № 5925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2021-2023 годы" от 11 января 2021 года № 67-3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2021-2023 годы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794 316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747 737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46 579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938 773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144 457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144 457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144 457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93 803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70 307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23 496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12 695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12 695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12 695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121 361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84 269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130 867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9 506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9 506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187 897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143 225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44 672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201 981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14 084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14 084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268 494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238 243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30 251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317 733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49 239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49 239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49 239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59 738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33 530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26 208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66 740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7 002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7 002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7 002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103 810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59 128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44 682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117 811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14 001 тысяча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115 724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96 914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18 810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137 892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22 168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22 168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22 168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400 598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172 395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228 203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437 731 тысяча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37 133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37 133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37 133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234 053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205 445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28 608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257 779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23 726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23 726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74 249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47 207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27 042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88 255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14 006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14 006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14 006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67-3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11 января 2021 года № 67-3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6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11 января 2021 года № 67-3</w:t>
            </w:r>
          </w:p>
        </w:tc>
      </w:tr>
    </w:tbl>
    <w:bookmarkStart w:name="z22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08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11 января 2021 года № 67-3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0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11 января 2021 года № 67-3</w:t>
            </w:r>
          </w:p>
        </w:tc>
      </w:tr>
    </w:tbl>
    <w:bookmarkStart w:name="z23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2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11 января 2021 года № 67-3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4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11 января 2021 года № 67-3</w:t>
            </w:r>
          </w:p>
        </w:tc>
      </w:tr>
    </w:tbl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6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11 января 2021 года № 67-3</w:t>
            </w:r>
          </w:p>
        </w:tc>
      </w:tr>
    </w:tbl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18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  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11 января 2021 года № 67-3</w:t>
            </w:r>
          </w:p>
        </w:tc>
      </w:tr>
    </w:tbl>
    <w:bookmarkStart w:name="z25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20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11 января 2021 года № 67-3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22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 апреля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11 января 2021 года № 67-3</w:t>
            </w:r>
          </w:p>
        </w:tc>
      </w:tr>
    </w:tbl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224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