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a79" w14:textId="8473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2020 года № 69-270 "О бюджете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ноября 2021 года № 12-38. Зарегистрировано в Министерстве юстиции Республики Казахстан 23 ноября 2021 года № 25325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2021-2023 годы" от 25 декабря 2020 года под № 69-270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168 165 643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162 325 005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59 113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1 386 267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4 395 258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168 936 407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63 015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122 514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59 499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833 779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833 779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372 514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189 204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650 469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12-38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69-270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0"/>
        <w:gridCol w:w="735"/>
        <w:gridCol w:w="326"/>
        <w:gridCol w:w="4958"/>
        <w:gridCol w:w="4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168 165 643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162 325 005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154 251 890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154 227 470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3 632 407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255"/>
        <w:gridCol w:w="4689"/>
        <w:gridCol w:w="34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168 936 407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247 131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21 684 689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817"/>
        <w:gridCol w:w="1723"/>
        <w:gridCol w:w="1723"/>
        <w:gridCol w:w="363"/>
        <w:gridCol w:w="3092"/>
        <w:gridCol w:w="3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