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2b8" w14:textId="3bc1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2020 года № 69-270 "О бюджете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6 мая 2021 года № 6-25. Зарегистрировано Департаментом юстиции Алматинской области 18 мая 2021 года № 5958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2021-2023 годы" от 25 декабря 2020 года № 69-270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191 143 820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185 792 816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23 038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588 408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4 739 558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191 914 584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103 644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163 143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59 499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874 408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874 408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413 143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189 204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650 469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6-25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69-270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7"/>
        <w:gridCol w:w="4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191 143 820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185 792 816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177 427 201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177 339 601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368 408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8"/>
        <w:gridCol w:w="128"/>
        <w:gridCol w:w="4740"/>
        <w:gridCol w:w="3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26"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191 914 584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1 718 125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1 636 920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1 636 920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2 214 040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1 235 717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7 050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118 949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11 049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183 694 192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45 210 368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153 143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830"/>
        <w:gridCol w:w="1749"/>
        <w:gridCol w:w="1749"/>
        <w:gridCol w:w="182"/>
        <w:gridCol w:w="3139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