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f7db" w14:textId="df2f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Илийского района от 4 июля 2019 года № 259 "Об утверждении государственного образовательного заказа на среднее образование по Илийскому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5 марта 2021 года № 104. Зарегистрировано Департаментом юстиции Алматинской области 12 марта 2021 года № 5896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Илийского района "Об утверждении государственного образовательного заказа на среднее образование по Илийскому району" от 4 июля 2019 года № 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Ибраева С.Б.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2021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