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3b41" w14:textId="4cf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декабря 2021 года № 21-75. Зарегистрировано в Министерстве юстиции Республики Казахстан 5 января 2022 года № 26358.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7 771 357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386 345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7 335 702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8 138 094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142 810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509 547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02.12.2022 </w:t>
      </w:r>
      <w:r>
        <w:rPr>
          <w:rFonts w:ascii="Times New Roman"/>
          <w:b w:val="false"/>
          <w:i w:val="false"/>
          <w:color w:val="000000"/>
          <w:sz w:val="28"/>
        </w:rPr>
        <w:t>№ 40-136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2022 год в сумме 13 221 тысяча тенге.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сельских округов, в сумме 230 161 тысяча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15 440 тысяч тенге; Акынсаринскому сельскому округу 24 710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9 248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27 554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25 505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22 554 тысяч тенге.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24 353 тысячи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28 522 тысячи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27 146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25 129 тысяч тенге.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21-71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02.12.2022 </w:t>
      </w:r>
      <w:r>
        <w:rPr>
          <w:rFonts w:ascii="Times New Roman"/>
          <w:b w:val="false"/>
          <w:i w:val="false"/>
          <w:color w:val="ff0000"/>
          <w:sz w:val="28"/>
        </w:rPr>
        <w:t>№ 40-136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-508 547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21-71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21-71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