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d67d" w14:textId="16bd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декабря 2021 года № 21-73. Зарегистрировано в Министерстве юстиции Республики Казахстан 29 декабря 2021 года № 26187. Утратило силу решением Ескельдинского районного маслихата области Жетісу от 30 октября 2023 года № 13-44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30.10.2023 </w:t>
      </w:r>
      <w:r>
        <w:rPr>
          <w:rFonts w:ascii="Times New Roman"/>
          <w:b w:val="false"/>
          <w:i w:val="false"/>
          <w:color w:val="ff0000"/>
          <w:sz w:val="28"/>
        </w:rPr>
        <w:t>№ 13-44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 Ескельдинский районный маслихат Алматинской области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Ескельдинского районного маслихата от 9 декабря 2015 года № 59-325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Ескельдинском районе"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3674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21-73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разработаны в соответствии с Правилами оказания государственной услуги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Ескельдинском районе",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3674) (далее - Правила возмещения затрат).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инвалидов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Ескельдинского района" ежемесячно на основании справки из учебного заведения, подтверждающей факт обучения ребенка-инвалида на дому.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и выплачивается ежеквартально за указанный период.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ребенком-инвалидом восемнадцати лет, окончания срока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а для кандасов – удостоверение кандаса – для идентификации личности.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инвалидов по индивидуальному учебному плану равен восьми месячным расчетным показателям на каждого ребенка-инвалида.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