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0573" w14:textId="95c0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ноября 2021 года № 267. Зарегистрировано в Министерстве юстиции Республики Казахстан 17 ноября 2021 года № 25184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Ескельдинского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Ескельдинского района Алматинской области Ахметова 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от 15 ноября 2021 года № 267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Ескельдинского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Акешки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Акын Сара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Алмалы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Боктерли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Ешкиолмес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Жаналық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Жалгызагаш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Жетису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Жендик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зона 1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зона 2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зона 3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Кокжазык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Коржымбай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 Байысов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Тамбала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Тенлик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