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132" w14:textId="e6f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сельских населенных пунктов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26 августа 2021 года № 14-50. Зарегистрировано в Министерстве юстиции Республики Казахстан 15 сентября 2021 года № 24353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сельских населенных пунктов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сельских населенных пунктов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14-50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сельских населенных пунктов Ескельдинского района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села Карабулак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Ескельдинского района от 26 августа 2021 года № 14-50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Ескельдинского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814"/>
        <w:gridCol w:w="1743"/>
        <w:gridCol w:w="2323"/>
        <w:gridCol w:w="2330"/>
        <w:gridCol w:w="3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номер </w:t>
            </w:r>
          </w:p>
          <w:bookmarkEnd w:id="9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Жалгызагаш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Жетису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 Байысов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Ешкиолмес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Жендик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Тенлик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Боктерли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Коржымбай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Акешки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Тамбала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