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51ff" w14:textId="2375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13 января 2021 года № 80-441 "О бюджетах сельских округов Ескельдинского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22 июня 2021 года № 10-34. Зарегистрирован в Министерстве юстиции Республики Казахстан 7 июля 2021 года № 23312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2021-2023 годы" от 13 января 2021 года № 80-441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96 886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79 426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102 902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6 016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6 016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6016 тысяч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26 672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3 396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23 276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27 846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1 174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1 174 тысячи тенге.".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42 039 тысяча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33 048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8 991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52 483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10 444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10 444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10 444 тысячи тенге.".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462 443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111 153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351 290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486 333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23 890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23 890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23 890 тысяч тенге."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37 840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5 801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32 039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37 840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31 072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6 336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24 736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33 604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2 532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2 532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2 532 тысячи тенге."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28 708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5 618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23 090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30 725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2 017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2 017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2 017 тысяч тенге.".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Кайнарлинского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21 626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2 172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19 454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23 106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1 480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1 480 тысяч тенге.".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Конырского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21 149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1 506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19 643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22 088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939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939 тысяч тенге.".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Кокжазыкского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31 782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3 279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28 503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34 304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2 522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2 522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2 522 тысячи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Жалгызагашского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32 395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30 090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33 569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1 174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1 174 тысячи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1 174 тысячи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Мейрбекова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13 января 2021 года № 80-441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13 января 2021 года № 80-441</w:t>
            </w:r>
          </w:p>
        </w:tc>
      </w:tr>
    </w:tbl>
    <w:bookmarkStart w:name="z22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2021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13 января 2021 года № 80-441</w:t>
            </w:r>
          </w:p>
        </w:tc>
      </w:tr>
    </w:tbl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2021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13 января 2021 года № 80-441</w:t>
            </w:r>
          </w:p>
        </w:tc>
      </w:tr>
    </w:tbl>
    <w:bookmarkStart w:name="z22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  <w:bookmarkEnd w:id="207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13 января 2021 года № 80-441</w:t>
            </w:r>
          </w:p>
        </w:tc>
      </w:tr>
    </w:tbl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13 января 2021 года № 80-441</w:t>
            </w:r>
          </w:p>
        </w:tc>
      </w:tr>
    </w:tbl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13 января 2021 года № 80-441</w:t>
            </w:r>
          </w:p>
        </w:tc>
      </w:tr>
    </w:tbl>
    <w:bookmarkStart w:name="z2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2021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13 января 2021 года № 80-441</w:t>
            </w:r>
          </w:p>
        </w:tc>
      </w:tr>
    </w:tbl>
    <w:bookmarkStart w:name="z24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2021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13 января 2021 года № 80-441</w:t>
            </w:r>
          </w:p>
        </w:tc>
      </w:tr>
    </w:tbl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2021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78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13 января 2021 года № 80-441</w:t>
            </w:r>
          </w:p>
        </w:tc>
      </w:tr>
    </w:tbl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2021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22 июня 2021 года № 10-34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13 января 2021 года № 80-441</w:t>
            </w:r>
          </w:p>
        </w:tc>
      </w:tr>
    </w:tbl>
    <w:bookmarkStart w:name="z24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2021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